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55BC" w14:textId="77777777" w:rsidR="002D7387" w:rsidRDefault="00DF62C3">
      <w:pPr>
        <w:jc w:val="center"/>
      </w:pPr>
      <w:r>
        <w:rPr>
          <w:b/>
          <w:sz w:val="40"/>
        </w:rPr>
        <w:t>KINGDOM SUMMER ADVENTURES 2026</w:t>
      </w:r>
    </w:p>
    <w:p w14:paraId="46F6EDF4" w14:textId="77777777" w:rsidR="002D7387" w:rsidRDefault="00DF62C3">
      <w:pPr>
        <w:jc w:val="center"/>
      </w:pPr>
      <w:r>
        <w:rPr>
          <w:b/>
          <w:sz w:val="32"/>
        </w:rPr>
        <w:t>Registration Application</w:t>
      </w:r>
    </w:p>
    <w:p w14:paraId="0A138F9F" w14:textId="77777777" w:rsidR="002D7387" w:rsidRDefault="00DF62C3">
      <w:pPr>
        <w:jc w:val="center"/>
      </w:pPr>
      <w:r>
        <w:t xml:space="preserve">June 29, 2026 – July 31, </w:t>
      </w:r>
      <w:proofErr w:type="gramStart"/>
      <w:r>
        <w:t>2026</w:t>
      </w:r>
      <w:proofErr w:type="gramEnd"/>
      <w:r>
        <w:t xml:space="preserve"> | Ages 4–15 | Monday–Friday</w:t>
      </w:r>
    </w:p>
    <w:p w14:paraId="2B798268" w14:textId="77777777" w:rsidR="002D7387" w:rsidRDefault="00DF62C3">
      <w:pPr>
        <w:jc w:val="center"/>
      </w:pPr>
      <w:r>
        <w:rPr>
          <w:i/>
        </w:rPr>
        <w:t>Camp Hours: 9:00 AM–4:00 PM | Before Care: 7:00 AM–9:00 AM | Aftercare: 4:00 PM–6:00 PM</w:t>
      </w:r>
    </w:p>
    <w:p w14:paraId="6F8C99BC" w14:textId="77777777" w:rsidR="002D7387" w:rsidRDefault="00DF62C3">
      <w:pPr>
        <w:jc w:val="center"/>
      </w:pPr>
      <w:r>
        <w:t xml:space="preserve">Camp Location / Daily Drop-Off &amp; Pickup: </w:t>
      </w:r>
      <w:r>
        <w:t>Kingdom United Miracle Arena, 9010 Maier Rd, Ste. 119, Laurel, MD 20723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2D7387" w14:paraId="6F511888" w14:textId="77777777">
        <w:tc>
          <w:tcPr>
            <w:tcW w:w="4968" w:type="dxa"/>
          </w:tcPr>
          <w:p w14:paraId="7FF2A5D9" w14:textId="77777777" w:rsidR="002D7387" w:rsidRDefault="00DF62C3">
            <w:r>
              <w:t>Registration Fee</w:t>
            </w:r>
          </w:p>
        </w:tc>
        <w:tc>
          <w:tcPr>
            <w:tcW w:w="4968" w:type="dxa"/>
          </w:tcPr>
          <w:p w14:paraId="1AD16D0C" w14:textId="77777777" w:rsidR="002D7387" w:rsidRDefault="00DF62C3">
            <w:r>
              <w:t>$50 nonrefundable per child</w:t>
            </w:r>
          </w:p>
        </w:tc>
      </w:tr>
      <w:tr w:rsidR="002D7387" w14:paraId="516066B6" w14:textId="77777777">
        <w:tc>
          <w:tcPr>
            <w:tcW w:w="4968" w:type="dxa"/>
          </w:tcPr>
          <w:p w14:paraId="15271BEF" w14:textId="77777777" w:rsidR="002D7387" w:rsidRDefault="00DF62C3">
            <w:r>
              <w:t>Weekly Tuition</w:t>
            </w:r>
          </w:p>
        </w:tc>
        <w:tc>
          <w:tcPr>
            <w:tcW w:w="4968" w:type="dxa"/>
          </w:tcPr>
          <w:p w14:paraId="1867637D" w14:textId="77777777" w:rsidR="002D7387" w:rsidRDefault="00DF62C3">
            <w:r>
              <w:t>$250 per child, transportation included</w:t>
            </w:r>
          </w:p>
        </w:tc>
      </w:tr>
      <w:tr w:rsidR="002D7387" w14:paraId="7F090343" w14:textId="77777777">
        <w:tc>
          <w:tcPr>
            <w:tcW w:w="4968" w:type="dxa"/>
          </w:tcPr>
          <w:p w14:paraId="7A5125B6" w14:textId="77777777" w:rsidR="002D7387" w:rsidRDefault="00DF62C3">
            <w:r>
              <w:t>Before Care</w:t>
            </w:r>
          </w:p>
        </w:tc>
        <w:tc>
          <w:tcPr>
            <w:tcW w:w="4968" w:type="dxa"/>
          </w:tcPr>
          <w:p w14:paraId="1620AFE8" w14:textId="77777777" w:rsidR="002D7387" w:rsidRDefault="00DF62C3">
            <w:r>
              <w:t>$25 per week per child</w:t>
            </w:r>
          </w:p>
        </w:tc>
      </w:tr>
      <w:tr w:rsidR="002D7387" w14:paraId="0DDE6CDB" w14:textId="77777777">
        <w:tc>
          <w:tcPr>
            <w:tcW w:w="4968" w:type="dxa"/>
          </w:tcPr>
          <w:p w14:paraId="17CF1315" w14:textId="77777777" w:rsidR="002D7387" w:rsidRDefault="00DF62C3">
            <w:r>
              <w:t>Aftercare</w:t>
            </w:r>
          </w:p>
        </w:tc>
        <w:tc>
          <w:tcPr>
            <w:tcW w:w="4968" w:type="dxa"/>
          </w:tcPr>
          <w:p w14:paraId="7E1BDC46" w14:textId="77777777" w:rsidR="002D7387" w:rsidRDefault="00DF62C3">
            <w:r>
              <w:t>$25 per week per child</w:t>
            </w:r>
          </w:p>
        </w:tc>
      </w:tr>
    </w:tbl>
    <w:p w14:paraId="2902D81D" w14:textId="77777777" w:rsidR="002D7387" w:rsidRDefault="002D7387"/>
    <w:p w14:paraId="6D29A01B" w14:textId="77777777" w:rsidR="002D7387" w:rsidRDefault="00DF62C3">
      <w:r>
        <w:rPr>
          <w:b/>
        </w:rPr>
        <w:t>Sibling Dis</w:t>
      </w:r>
      <w:r>
        <w:rPr>
          <w:b/>
        </w:rPr>
        <w:t xml:space="preserve">count: </w:t>
      </w:r>
      <w:r>
        <w:t>10% off weekly tuition for each additional sibling.</w:t>
      </w:r>
    </w:p>
    <w:p w14:paraId="70F02843" w14:textId="77777777" w:rsidR="002D7387" w:rsidRDefault="00DF62C3">
      <w:r>
        <w:rPr>
          <w:b/>
          <w:sz w:val="28"/>
        </w:rPr>
        <w:t>1. Camper Information</w:t>
      </w:r>
    </w:p>
    <w:p w14:paraId="4845874D" w14:textId="77777777" w:rsidR="002D7387" w:rsidRDefault="00DF62C3">
      <w:pPr>
        <w:spacing w:after="0"/>
      </w:pPr>
      <w:r>
        <w:t>Child's Full Name: _________________________________________________</w:t>
      </w:r>
    </w:p>
    <w:p w14:paraId="2E6483A5" w14:textId="77777777" w:rsidR="002D7387" w:rsidRDefault="00DF62C3">
      <w:pPr>
        <w:spacing w:after="0"/>
      </w:pPr>
      <w:r>
        <w:t>Date of Birth: ____________________   Age: __________   Gender: ____________________</w:t>
      </w:r>
    </w:p>
    <w:p w14:paraId="611B0F48" w14:textId="77777777" w:rsidR="002D7387" w:rsidRDefault="00DF62C3">
      <w:pPr>
        <w:spacing w:after="0"/>
      </w:pPr>
      <w:r>
        <w:t>Grade Entering in Fal</w:t>
      </w:r>
      <w:r>
        <w:t>l 2026: _________________________________</w:t>
      </w:r>
    </w:p>
    <w:p w14:paraId="66261BCA" w14:textId="77777777" w:rsidR="002D7387" w:rsidRDefault="00DF62C3">
      <w:pPr>
        <w:spacing w:after="0"/>
      </w:pPr>
      <w:r>
        <w:t>Home Address: _________________________________________________________________</w:t>
      </w:r>
    </w:p>
    <w:p w14:paraId="5F04FE08" w14:textId="72C7926B" w:rsidR="002D7387" w:rsidRDefault="00DF62C3">
      <w:pPr>
        <w:spacing w:after="0"/>
      </w:pPr>
      <w:r>
        <w:t>City: __________________________   State: ________   ZIP: ____________________</w:t>
      </w:r>
    </w:p>
    <w:p w14:paraId="6D491492" w14:textId="77777777" w:rsidR="00DF62C3" w:rsidRDefault="00DF62C3">
      <w:pPr>
        <w:spacing w:after="0"/>
      </w:pPr>
    </w:p>
    <w:p w14:paraId="5D925717" w14:textId="77777777" w:rsidR="002D7387" w:rsidRDefault="00DF62C3">
      <w:r>
        <w:rPr>
          <w:b/>
          <w:sz w:val="28"/>
        </w:rPr>
        <w:t>2. Parent / Guardian Information</w:t>
      </w:r>
    </w:p>
    <w:p w14:paraId="5223F38F" w14:textId="6DB7213D" w:rsidR="002D7387" w:rsidRDefault="00DF62C3">
      <w:pPr>
        <w:spacing w:after="0"/>
      </w:pPr>
      <w:r>
        <w:t>Parent/Guardian Name: _____________________________</w:t>
      </w:r>
      <w:r>
        <w:t xml:space="preserve">   Relationship: ____________________</w:t>
      </w:r>
    </w:p>
    <w:p w14:paraId="4843857F" w14:textId="66DD061D" w:rsidR="002D7387" w:rsidRDefault="00DF62C3">
      <w:pPr>
        <w:spacing w:after="0"/>
      </w:pPr>
      <w:r>
        <w:t>Primary Phone: _______________________________</w:t>
      </w:r>
      <w:r>
        <w:t xml:space="preserve">   Secondary Phone: ____________________</w:t>
      </w:r>
    </w:p>
    <w:p w14:paraId="61653D17" w14:textId="77777777" w:rsidR="002D7387" w:rsidRDefault="00DF62C3">
      <w:pPr>
        <w:spacing w:after="0"/>
      </w:pPr>
      <w:r>
        <w:t>Email Address: ______________________________________________________________</w:t>
      </w:r>
      <w:r>
        <w:t>___</w:t>
      </w:r>
    </w:p>
    <w:p w14:paraId="03E5810A" w14:textId="77777777" w:rsidR="002D7387" w:rsidRDefault="00DF62C3">
      <w:pPr>
        <w:spacing w:after="0"/>
      </w:pPr>
      <w:r>
        <w:t>Second Parent/Guardian Name: ______________________   Relationship: ____________________</w:t>
      </w:r>
    </w:p>
    <w:p w14:paraId="1693FC68" w14:textId="484062FF" w:rsidR="002D7387" w:rsidRDefault="00DF62C3">
      <w:pPr>
        <w:spacing w:after="0"/>
      </w:pPr>
      <w:r>
        <w:t>Second Parent/Guardian Phone: ____________________   Email: ___________________________</w:t>
      </w:r>
    </w:p>
    <w:p w14:paraId="6922B005" w14:textId="77777777" w:rsidR="00DF62C3" w:rsidRDefault="00DF62C3">
      <w:pPr>
        <w:spacing w:after="0"/>
      </w:pPr>
    </w:p>
    <w:p w14:paraId="4646D5DB" w14:textId="77777777" w:rsidR="002D7387" w:rsidRDefault="00DF62C3">
      <w:r>
        <w:rPr>
          <w:b/>
          <w:sz w:val="28"/>
        </w:rPr>
        <w:t>3. Emergency Contacts (other than parent/guardian)</w:t>
      </w:r>
    </w:p>
    <w:p w14:paraId="2687159E" w14:textId="77777777" w:rsidR="002D7387" w:rsidRDefault="00DF62C3">
      <w:pPr>
        <w:spacing w:after="0"/>
      </w:pPr>
      <w:r>
        <w:t>Emergency Contact 1: ___</w:t>
      </w:r>
      <w:r>
        <w:t>___________________________   Relationship: ____________________</w:t>
      </w:r>
    </w:p>
    <w:p w14:paraId="275506D2" w14:textId="77777777" w:rsidR="002D7387" w:rsidRDefault="00DF62C3">
      <w:pPr>
        <w:spacing w:after="0"/>
      </w:pPr>
      <w:r>
        <w:t>Phone: _________________________________________________________________</w:t>
      </w:r>
    </w:p>
    <w:p w14:paraId="03F37784" w14:textId="77777777" w:rsidR="002D7387" w:rsidRDefault="00DF62C3">
      <w:pPr>
        <w:spacing w:after="0"/>
      </w:pPr>
      <w:r>
        <w:t>Emergency Contact 2: ______________________________   Relationship: ____________________</w:t>
      </w:r>
    </w:p>
    <w:p w14:paraId="2E3CB289" w14:textId="27A70F10" w:rsidR="002D7387" w:rsidRDefault="00DF62C3">
      <w:pPr>
        <w:spacing w:after="0"/>
      </w:pPr>
      <w:r>
        <w:t>Phone: ______________________</w:t>
      </w:r>
      <w:r>
        <w:t>___________________________________________</w:t>
      </w:r>
    </w:p>
    <w:p w14:paraId="4EF9B38D" w14:textId="77777777" w:rsidR="00DF62C3" w:rsidRDefault="00DF62C3">
      <w:pPr>
        <w:spacing w:after="0"/>
      </w:pPr>
    </w:p>
    <w:p w14:paraId="6999F25B" w14:textId="77777777" w:rsidR="002D7387" w:rsidRDefault="00DF62C3">
      <w:r>
        <w:rPr>
          <w:b/>
          <w:sz w:val="28"/>
        </w:rPr>
        <w:t>4. Weeks Requeste</w:t>
      </w:r>
      <w:r>
        <w:rPr>
          <w:b/>
          <w:sz w:val="28"/>
        </w:rPr>
        <w:t>d</w:t>
      </w:r>
    </w:p>
    <w:p w14:paraId="51F37CED" w14:textId="77777777" w:rsidR="002D7387" w:rsidRDefault="00DF62C3">
      <w:pPr>
        <w:spacing w:after="0"/>
      </w:pPr>
      <w:r>
        <w:t>☐</w:t>
      </w:r>
      <w:r>
        <w:t xml:space="preserve"> Week 1: June 29–July 3, 2026 — Career Adventure Week</w:t>
      </w:r>
    </w:p>
    <w:p w14:paraId="050C7135" w14:textId="77777777" w:rsidR="002D7387" w:rsidRDefault="00DF62C3">
      <w:pPr>
        <w:spacing w:after="0"/>
      </w:pPr>
      <w:r>
        <w:t>☐</w:t>
      </w:r>
      <w:r>
        <w:t xml:space="preserve"> Week 2: July 6–10, 2026 — Water Adventure Week</w:t>
      </w:r>
    </w:p>
    <w:p w14:paraId="495FC151" w14:textId="77777777" w:rsidR="002D7387" w:rsidRDefault="00DF62C3">
      <w:pPr>
        <w:spacing w:after="0"/>
      </w:pPr>
      <w:r>
        <w:t>☐</w:t>
      </w:r>
      <w:r>
        <w:t xml:space="preserve"> Week 3: July 13–17, 2026 — Nature Adventure Week</w:t>
      </w:r>
    </w:p>
    <w:p w14:paraId="798809B4" w14:textId="77777777" w:rsidR="002D7387" w:rsidRDefault="00DF62C3">
      <w:pPr>
        <w:spacing w:after="0"/>
      </w:pPr>
      <w:r>
        <w:t>☐</w:t>
      </w:r>
      <w:r>
        <w:t xml:space="preserve"> Week 4: July 20–24, 2026 — Challenge</w:t>
      </w:r>
      <w:r>
        <w:t xml:space="preserve"> Adventure Week</w:t>
      </w:r>
    </w:p>
    <w:p w14:paraId="72E930F4" w14:textId="77777777" w:rsidR="002D7387" w:rsidRDefault="00DF62C3">
      <w:pPr>
        <w:spacing w:after="0"/>
      </w:pPr>
      <w:r>
        <w:t>☐</w:t>
      </w:r>
      <w:r>
        <w:t xml:space="preserve"> Week 5: July 27–31, 2026 — Kingdom Adventure Finale Week</w:t>
      </w:r>
    </w:p>
    <w:p w14:paraId="7707F680" w14:textId="588FD4FB" w:rsidR="002D7387" w:rsidRDefault="00DF62C3">
      <w:pPr>
        <w:spacing w:after="0"/>
      </w:pPr>
      <w:r>
        <w:lastRenderedPageBreak/>
        <w:t>☐</w:t>
      </w:r>
      <w:r>
        <w:t xml:space="preserve"> My child will attend all 5 weeks</w:t>
      </w:r>
    </w:p>
    <w:p w14:paraId="20EA884A" w14:textId="77777777" w:rsidR="00DF62C3" w:rsidRDefault="00DF62C3">
      <w:pPr>
        <w:spacing w:after="0"/>
      </w:pPr>
    </w:p>
    <w:p w14:paraId="07888211" w14:textId="77777777" w:rsidR="002D7387" w:rsidRDefault="00DF62C3">
      <w:r>
        <w:rPr>
          <w:b/>
          <w:sz w:val="28"/>
        </w:rPr>
        <w:t>5. Care Options</w:t>
      </w:r>
    </w:p>
    <w:p w14:paraId="1AF27981" w14:textId="77777777" w:rsidR="002D7387" w:rsidRDefault="00DF62C3">
      <w:pPr>
        <w:spacing w:after="0"/>
      </w:pPr>
      <w:r>
        <w:t>☐</w:t>
      </w:r>
      <w:r>
        <w:t xml:space="preserve"> Standard Camp Day Only (9:00 AM–4:00 PM)</w:t>
      </w:r>
    </w:p>
    <w:p w14:paraId="632C0D99" w14:textId="77777777" w:rsidR="002D7387" w:rsidRDefault="00DF62C3">
      <w:pPr>
        <w:spacing w:after="0"/>
      </w:pPr>
      <w:r>
        <w:t>☐</w:t>
      </w:r>
      <w:r>
        <w:t xml:space="preserve"> Before Care Needed (7:00 AM–9:00 AM) — $25/week</w:t>
      </w:r>
    </w:p>
    <w:p w14:paraId="2C128837" w14:textId="77777777" w:rsidR="002D7387" w:rsidRDefault="00DF62C3">
      <w:pPr>
        <w:spacing w:after="0"/>
      </w:pPr>
      <w:r>
        <w:t>☐</w:t>
      </w:r>
      <w:r>
        <w:t xml:space="preserve"> Aftercare Needed (4:00 PM–6:00 PM) </w:t>
      </w:r>
      <w:r>
        <w:t>— $25/week</w:t>
      </w:r>
    </w:p>
    <w:p w14:paraId="5E007374" w14:textId="2128E94D" w:rsidR="002D7387" w:rsidRDefault="00DF62C3">
      <w:pPr>
        <w:spacing w:after="0"/>
      </w:pPr>
      <w:r>
        <w:t>☐</w:t>
      </w:r>
      <w:r>
        <w:t xml:space="preserve"> Both Before Care and Aftercare Needed — $50/week</w:t>
      </w:r>
    </w:p>
    <w:p w14:paraId="398AF182" w14:textId="77777777" w:rsidR="00DF62C3" w:rsidRDefault="00DF62C3">
      <w:pPr>
        <w:spacing w:after="0"/>
      </w:pPr>
    </w:p>
    <w:p w14:paraId="66E2B2CC" w14:textId="77777777" w:rsidR="002D7387" w:rsidRDefault="00DF62C3">
      <w:r>
        <w:rPr>
          <w:b/>
          <w:sz w:val="28"/>
        </w:rPr>
        <w:t>6. Authorized Pickup List</w:t>
      </w:r>
    </w:p>
    <w:p w14:paraId="21F2193F" w14:textId="069BB110" w:rsidR="002D7387" w:rsidRDefault="00DF62C3">
      <w:pPr>
        <w:spacing w:after="0"/>
      </w:pPr>
      <w:r>
        <w:t>Name: ______________________</w:t>
      </w:r>
      <w:proofErr w:type="gramStart"/>
      <w:r>
        <w:t>_</w:t>
      </w:r>
      <w:r>
        <w:t xml:space="preserve">  Relationship</w:t>
      </w:r>
      <w:proofErr w:type="gramEnd"/>
      <w:r>
        <w:t>: _____________</w:t>
      </w:r>
      <w:r>
        <w:t>__</w:t>
      </w:r>
      <w:r>
        <w:t xml:space="preserve">  Phone: __________________</w:t>
      </w:r>
    </w:p>
    <w:p w14:paraId="5FBF5742" w14:textId="4332568A" w:rsidR="002D7387" w:rsidRDefault="00DF62C3">
      <w:pPr>
        <w:spacing w:after="0"/>
      </w:pPr>
      <w:r>
        <w:t xml:space="preserve">Name: </w:t>
      </w:r>
      <w:r>
        <w:t>______________________</w:t>
      </w:r>
      <w:proofErr w:type="gramStart"/>
      <w:r>
        <w:t>_</w:t>
      </w:r>
      <w:r>
        <w:t xml:space="preserve">  Relationship</w:t>
      </w:r>
      <w:proofErr w:type="gramEnd"/>
      <w:r>
        <w:t>: ______________</w:t>
      </w:r>
      <w:r>
        <w:t>_</w:t>
      </w:r>
      <w:r>
        <w:t xml:space="preserve">  Phone: __________________</w:t>
      </w:r>
    </w:p>
    <w:p w14:paraId="4A8362DB" w14:textId="7A9CF9DD" w:rsidR="002D7387" w:rsidRDefault="00DF62C3">
      <w:pPr>
        <w:spacing w:after="0"/>
      </w:pPr>
      <w:r>
        <w:t>Name: ______________________</w:t>
      </w:r>
      <w:proofErr w:type="gramStart"/>
      <w:r>
        <w:t>_</w:t>
      </w:r>
      <w:r>
        <w:t xml:space="preserve">  Relationship</w:t>
      </w:r>
      <w:proofErr w:type="gramEnd"/>
      <w:r>
        <w:t>: _______________</w:t>
      </w:r>
      <w:r>
        <w:t xml:space="preserve"> Phone: __________________</w:t>
      </w:r>
    </w:p>
    <w:p w14:paraId="2D744A45" w14:textId="1FE4D2DF" w:rsidR="002D7387" w:rsidRDefault="00DF62C3">
      <w:pPr>
        <w:spacing w:after="0"/>
      </w:pPr>
      <w:r>
        <w:t xml:space="preserve">Name: </w:t>
      </w:r>
      <w:r>
        <w:t>______________________</w:t>
      </w:r>
      <w:proofErr w:type="gramStart"/>
      <w:r>
        <w:t>_</w:t>
      </w:r>
      <w:r>
        <w:t xml:space="preserve">  Relationship</w:t>
      </w:r>
      <w:proofErr w:type="gramEnd"/>
      <w:r>
        <w:t>: _______________</w:t>
      </w:r>
      <w:r>
        <w:t xml:space="preserve"> Phone: __________________</w:t>
      </w:r>
    </w:p>
    <w:p w14:paraId="61520352" w14:textId="1DE470C8" w:rsidR="002D7387" w:rsidRDefault="00DF62C3">
      <w:pPr>
        <w:spacing w:after="0"/>
      </w:pPr>
      <w:r>
        <w:t>Photo ID required if adult is not recognized:   ☐ Yes   ☐ No</w:t>
      </w:r>
    </w:p>
    <w:p w14:paraId="5FC76473" w14:textId="77777777" w:rsidR="00DF62C3" w:rsidRDefault="00DF62C3">
      <w:pPr>
        <w:spacing w:after="0"/>
      </w:pPr>
    </w:p>
    <w:p w14:paraId="22563ADB" w14:textId="77777777" w:rsidR="002D7387" w:rsidRDefault="00DF62C3">
      <w:r>
        <w:rPr>
          <w:b/>
          <w:sz w:val="28"/>
        </w:rPr>
        <w:t>7. Medical Information</w:t>
      </w:r>
    </w:p>
    <w:p w14:paraId="7046E76E" w14:textId="77777777" w:rsidR="00DF62C3" w:rsidRDefault="00DF62C3">
      <w:pPr>
        <w:spacing w:after="0"/>
      </w:pPr>
      <w:r>
        <w:t xml:space="preserve">Primary Physician: __________________________________  </w:t>
      </w:r>
    </w:p>
    <w:p w14:paraId="611CA3C5" w14:textId="7F6567AA" w:rsidR="002D7387" w:rsidRDefault="00DF62C3">
      <w:pPr>
        <w:spacing w:after="0"/>
      </w:pPr>
      <w:r>
        <w:t>Physician Phone: ____</w:t>
      </w:r>
      <w:r>
        <w:t>______________________</w:t>
      </w:r>
    </w:p>
    <w:p w14:paraId="2D25967E" w14:textId="77777777" w:rsidR="00DF62C3" w:rsidRDefault="00DF62C3">
      <w:pPr>
        <w:spacing w:after="0"/>
      </w:pPr>
      <w:r>
        <w:t xml:space="preserve">Insurance Provider: _________________________________  </w:t>
      </w:r>
    </w:p>
    <w:p w14:paraId="22C3AFF5" w14:textId="6B295EC5" w:rsidR="002D7387" w:rsidRDefault="00DF62C3">
      <w:pPr>
        <w:spacing w:after="0"/>
      </w:pPr>
      <w:r>
        <w:t>Policy Number: _____________________________</w:t>
      </w:r>
    </w:p>
    <w:p w14:paraId="4842195A" w14:textId="202F30F1" w:rsidR="002D7387" w:rsidRDefault="00DF62C3">
      <w:pPr>
        <w:spacing w:after="0"/>
      </w:pPr>
      <w:r>
        <w:t>Allergies: _________________________________________________________________________________</w:t>
      </w:r>
    </w:p>
    <w:p w14:paraId="4D754453" w14:textId="77777777" w:rsidR="00DF62C3" w:rsidRDefault="00DF62C3">
      <w:pPr>
        <w:spacing w:after="0"/>
      </w:pPr>
    </w:p>
    <w:p w14:paraId="5339F98F" w14:textId="77777777" w:rsidR="00DF62C3" w:rsidRDefault="00DF62C3">
      <w:pPr>
        <w:spacing w:after="0"/>
      </w:pPr>
      <w:r>
        <w:t xml:space="preserve">Asthma: ☐ </w:t>
      </w:r>
      <w:proofErr w:type="gramStart"/>
      <w:r>
        <w:t>No  ☐</w:t>
      </w:r>
      <w:proofErr w:type="gramEnd"/>
      <w:r>
        <w:t xml:space="preserve"> Yes      </w:t>
      </w:r>
    </w:p>
    <w:p w14:paraId="2AD3793F" w14:textId="26CAF587" w:rsidR="002D7387" w:rsidRDefault="00DF62C3">
      <w:pPr>
        <w:spacing w:after="0"/>
      </w:pPr>
      <w:r>
        <w:t>Medical cond</w:t>
      </w:r>
      <w:r>
        <w:t>itions camp staff should know about: _________________________</w:t>
      </w:r>
    </w:p>
    <w:p w14:paraId="0DDF40C7" w14:textId="0AAA62A6" w:rsidR="002D7387" w:rsidRDefault="00DF62C3">
      <w:pPr>
        <w:spacing w:after="0"/>
      </w:pPr>
      <w:r>
        <w:t>Medication needed during camp hours: _________________________________________________</w:t>
      </w:r>
    </w:p>
    <w:p w14:paraId="48C4D26E" w14:textId="3EEC89A2" w:rsidR="002D7387" w:rsidRDefault="00DF62C3">
      <w:pPr>
        <w:spacing w:after="0"/>
      </w:pPr>
      <w:r>
        <w:t>Dietary restrictions: _________________________________________________________________</w:t>
      </w:r>
    </w:p>
    <w:p w14:paraId="71CD2D12" w14:textId="0DCA0D6F" w:rsidR="002D7387" w:rsidRDefault="00DF62C3" w:rsidP="00DF62C3">
      <w:pPr>
        <w:spacing w:after="0"/>
      </w:pPr>
      <w:r>
        <w:t>Behavioral, physical, emotional, developmental, or support needs: _________________________________</w:t>
      </w:r>
      <w:r>
        <w:t>_________________________________________________________________________________________________________________________________</w:t>
      </w:r>
    </w:p>
    <w:p w14:paraId="1B7221C2" w14:textId="77777777" w:rsidR="00DF62C3" w:rsidRDefault="00DF62C3" w:rsidP="00DF62C3">
      <w:pPr>
        <w:spacing w:after="0"/>
      </w:pPr>
    </w:p>
    <w:p w14:paraId="6746F2B7" w14:textId="77777777" w:rsidR="002D7387" w:rsidRDefault="00DF62C3">
      <w:r>
        <w:rPr>
          <w:b/>
          <w:sz w:val="28"/>
        </w:rPr>
        <w:t>8. Transportation and Daily Outings Acknowledgment</w:t>
      </w:r>
    </w:p>
    <w:p w14:paraId="27DA34F8" w14:textId="77777777" w:rsidR="002D7387" w:rsidRDefault="00DF62C3">
      <w:pPr>
        <w:spacing w:after="0"/>
      </w:pPr>
      <w:r>
        <w:t>I underst</w:t>
      </w:r>
      <w:r>
        <w:t>and that Kingdom Summer Adventures 2026 includes daily outings and off-site adventures</w:t>
      </w:r>
    </w:p>
    <w:p w14:paraId="792EC371" w14:textId="77777777" w:rsidR="002D7387" w:rsidRDefault="00DF62C3">
      <w:pPr>
        <w:spacing w:after="0"/>
      </w:pPr>
      <w:r>
        <w:t>connected to weekly camp themes. Transportation for scheduled camp outings is included in tuition.</w:t>
      </w:r>
    </w:p>
    <w:p w14:paraId="120CAC7B" w14:textId="0485DF6E" w:rsidR="002D7387" w:rsidRDefault="00DF62C3">
      <w:pPr>
        <w:spacing w:after="0"/>
      </w:pPr>
      <w:r>
        <w:t>☐</w:t>
      </w:r>
      <w:r>
        <w:t xml:space="preserve"> Yes, I understand and consent      ☐ No</w:t>
      </w:r>
    </w:p>
    <w:p w14:paraId="1ED92B2C" w14:textId="77777777" w:rsidR="00DF62C3" w:rsidRDefault="00DF62C3">
      <w:pPr>
        <w:spacing w:after="0"/>
      </w:pPr>
    </w:p>
    <w:p w14:paraId="0B41A9DA" w14:textId="77777777" w:rsidR="002D7387" w:rsidRDefault="00DF62C3">
      <w:r>
        <w:rPr>
          <w:b/>
          <w:sz w:val="28"/>
        </w:rPr>
        <w:t>9. Payment Agreement</w:t>
      </w:r>
    </w:p>
    <w:p w14:paraId="711DC864" w14:textId="77777777" w:rsidR="002D7387" w:rsidRDefault="00DF62C3">
      <w:pPr>
        <w:spacing w:after="0"/>
      </w:pPr>
      <w:r>
        <w:t>Registr</w:t>
      </w:r>
      <w:r>
        <w:t>ation Fee: $50 nonrefundable per child</w:t>
      </w:r>
    </w:p>
    <w:p w14:paraId="1E9D8703" w14:textId="77777777" w:rsidR="002D7387" w:rsidRDefault="00DF62C3">
      <w:pPr>
        <w:spacing w:after="0"/>
      </w:pPr>
      <w:r>
        <w:t>Weekly Tuition: $250 per child</w:t>
      </w:r>
    </w:p>
    <w:p w14:paraId="1C513A1C" w14:textId="77777777" w:rsidR="002D7387" w:rsidRDefault="00DF62C3">
      <w:pPr>
        <w:spacing w:after="0"/>
      </w:pPr>
      <w:r>
        <w:t>Before Care: $25 per week per child</w:t>
      </w:r>
    </w:p>
    <w:p w14:paraId="732F0A9A" w14:textId="77777777" w:rsidR="002D7387" w:rsidRDefault="00DF62C3">
      <w:pPr>
        <w:spacing w:after="0"/>
      </w:pPr>
      <w:r>
        <w:t>Aftercare: $25 per week per child</w:t>
      </w:r>
    </w:p>
    <w:p w14:paraId="6EB6AC41" w14:textId="77777777" w:rsidR="002D7387" w:rsidRDefault="00DF62C3">
      <w:pPr>
        <w:spacing w:after="0"/>
      </w:pPr>
      <w:r>
        <w:t>Sibling Discount: 10% off weekly tuition for each additional sibling</w:t>
      </w:r>
    </w:p>
    <w:p w14:paraId="70FB329F" w14:textId="77777777" w:rsidR="002D7387" w:rsidRDefault="00DF62C3">
      <w:pPr>
        <w:spacing w:after="0"/>
      </w:pPr>
      <w:r>
        <w:lastRenderedPageBreak/>
        <w:t>Payment Option:   ☐ Weekly Payment Plan   ☐ Ful</w:t>
      </w:r>
      <w:r>
        <w:t>l Summer Payment</w:t>
      </w:r>
    </w:p>
    <w:p w14:paraId="6FD1E516" w14:textId="7B8FC1D7" w:rsidR="002D7387" w:rsidRDefault="00DF62C3">
      <w:pPr>
        <w:spacing w:after="0"/>
      </w:pPr>
      <w:r>
        <w:t>Parent/Guardian Signature: ___________________________________</w:t>
      </w:r>
      <w:r>
        <w:t>__   Date: _______________</w:t>
      </w:r>
    </w:p>
    <w:p w14:paraId="550C3E27" w14:textId="77777777" w:rsidR="00DF62C3" w:rsidRDefault="00DF62C3">
      <w:pPr>
        <w:spacing w:after="0"/>
      </w:pPr>
    </w:p>
    <w:p w14:paraId="624E6969" w14:textId="77777777" w:rsidR="002D7387" w:rsidRDefault="00DF62C3">
      <w:r>
        <w:rPr>
          <w:b/>
          <w:sz w:val="28"/>
        </w:rPr>
        <w:t>10. Medical Authorization</w:t>
      </w:r>
    </w:p>
    <w:p w14:paraId="752EDB0D" w14:textId="77777777" w:rsidR="002D7387" w:rsidRDefault="00DF62C3">
      <w:pPr>
        <w:spacing w:after="0"/>
      </w:pPr>
      <w:r>
        <w:t>I authorize Kingdom Summer Adventures staff to seek emergency medical treatment for my child if</w:t>
      </w:r>
    </w:p>
    <w:p w14:paraId="21966FDF" w14:textId="77777777" w:rsidR="002D7387" w:rsidRDefault="00DF62C3">
      <w:pPr>
        <w:spacing w:after="0"/>
      </w:pPr>
      <w:r>
        <w:t>I cannot be reached i</w:t>
      </w:r>
      <w:r>
        <w:t>mmediately.</w:t>
      </w:r>
    </w:p>
    <w:p w14:paraId="234E7217" w14:textId="3A3C0D6D" w:rsidR="002D7387" w:rsidRDefault="00DF62C3">
      <w:pPr>
        <w:spacing w:after="0"/>
      </w:pPr>
      <w:r>
        <w:t>Parent/Guardian Signature: ___________________________________</w:t>
      </w:r>
      <w:r>
        <w:t xml:space="preserve">   Date: _________________</w:t>
      </w:r>
    </w:p>
    <w:p w14:paraId="2CDBE0F2" w14:textId="77777777" w:rsidR="00DF62C3" w:rsidRDefault="00DF62C3">
      <w:pPr>
        <w:spacing w:after="0"/>
      </w:pPr>
    </w:p>
    <w:p w14:paraId="137B990D" w14:textId="77777777" w:rsidR="002D7387" w:rsidRDefault="00DF62C3">
      <w:r>
        <w:rPr>
          <w:b/>
          <w:sz w:val="28"/>
        </w:rPr>
        <w:t>11. Field Trip and Daily Outing Permission</w:t>
      </w:r>
    </w:p>
    <w:p w14:paraId="07AB4026" w14:textId="77777777" w:rsidR="002D7387" w:rsidRDefault="00DF62C3">
      <w:pPr>
        <w:spacing w:after="0"/>
      </w:pPr>
      <w:r>
        <w:t>☐</w:t>
      </w:r>
      <w:r>
        <w:t xml:space="preserve"> Yes, my child may attend camp outings and field trips</w:t>
      </w:r>
    </w:p>
    <w:p w14:paraId="4FC89CAA" w14:textId="77777777" w:rsidR="002D7387" w:rsidRDefault="00DF62C3">
      <w:pPr>
        <w:spacing w:after="0"/>
      </w:pPr>
      <w:r>
        <w:t>☐</w:t>
      </w:r>
      <w:r>
        <w:t xml:space="preserve"> No, my child may not attend camp outings and </w:t>
      </w:r>
      <w:r>
        <w:t>field trips</w:t>
      </w:r>
    </w:p>
    <w:p w14:paraId="5E2EFBB3" w14:textId="0B1CAF15" w:rsidR="002D7387" w:rsidRDefault="00DF62C3">
      <w:pPr>
        <w:spacing w:after="0"/>
      </w:pPr>
      <w:r>
        <w:t>Parent/Guardian Signature: _____________________</w:t>
      </w:r>
      <w:r>
        <w:t>___________</w:t>
      </w:r>
      <w:r>
        <w:t>____   Date: ________________</w:t>
      </w:r>
    </w:p>
    <w:p w14:paraId="667573D2" w14:textId="77777777" w:rsidR="00DF62C3" w:rsidRDefault="00DF62C3">
      <w:pPr>
        <w:spacing w:after="0"/>
      </w:pPr>
    </w:p>
    <w:p w14:paraId="4B7AE8FA" w14:textId="77777777" w:rsidR="002D7387" w:rsidRDefault="00DF62C3">
      <w:r>
        <w:rPr>
          <w:b/>
          <w:sz w:val="28"/>
        </w:rPr>
        <w:t>12. Photo and Media Release</w:t>
      </w:r>
    </w:p>
    <w:p w14:paraId="4548AEB0" w14:textId="77777777" w:rsidR="002D7387" w:rsidRDefault="00DF62C3">
      <w:pPr>
        <w:spacing w:after="0"/>
      </w:pPr>
      <w:r>
        <w:t>☐</w:t>
      </w:r>
      <w:r>
        <w:t xml:space="preserve"> Yes, I give permission for camp-related photography/video use</w:t>
      </w:r>
    </w:p>
    <w:p w14:paraId="1062770C" w14:textId="77777777" w:rsidR="002D7387" w:rsidRDefault="00DF62C3">
      <w:pPr>
        <w:spacing w:after="0"/>
      </w:pPr>
      <w:r>
        <w:t>☐</w:t>
      </w:r>
      <w:r>
        <w:t xml:space="preserve"> No, I do not give permission</w:t>
      </w:r>
    </w:p>
    <w:p w14:paraId="2C7DCA6C" w14:textId="18DDFE95" w:rsidR="002D7387" w:rsidRDefault="00DF62C3">
      <w:pPr>
        <w:spacing w:after="0"/>
      </w:pPr>
      <w:r>
        <w:t>Parent/Guardian Signature</w:t>
      </w:r>
      <w:r>
        <w:t>: _________________________________</w:t>
      </w:r>
      <w:r>
        <w:t>__   Date: _________________</w:t>
      </w:r>
    </w:p>
    <w:p w14:paraId="177C6AD4" w14:textId="77777777" w:rsidR="00DF62C3" w:rsidRDefault="00DF62C3">
      <w:pPr>
        <w:spacing w:after="0"/>
      </w:pPr>
    </w:p>
    <w:p w14:paraId="70CB5A83" w14:textId="77777777" w:rsidR="002D7387" w:rsidRDefault="00DF62C3">
      <w:r>
        <w:rPr>
          <w:b/>
          <w:sz w:val="28"/>
        </w:rPr>
        <w:t>13. Behavior Agreement</w:t>
      </w:r>
    </w:p>
    <w:p w14:paraId="445C4628" w14:textId="77777777" w:rsidR="002D7387" w:rsidRDefault="00DF62C3">
      <w:pPr>
        <w:spacing w:after="0"/>
      </w:pPr>
      <w:r>
        <w:t>I understand that repeated unsafe, disruptive, or disrespectful behavior may result in parent contact,</w:t>
      </w:r>
    </w:p>
    <w:p w14:paraId="22FC3C08" w14:textId="77777777" w:rsidR="002D7387" w:rsidRDefault="00DF62C3">
      <w:pPr>
        <w:spacing w:after="0"/>
      </w:pPr>
      <w:r>
        <w:t>suspension, or dismissal from camp.</w:t>
      </w:r>
    </w:p>
    <w:p w14:paraId="390BE8FD" w14:textId="18F607DB" w:rsidR="00DF62C3" w:rsidRDefault="00DF62C3" w:rsidP="00DF62C3">
      <w:pPr>
        <w:spacing w:after="0"/>
      </w:pPr>
      <w:r>
        <w:t>Parent/Guardian Signatu</w:t>
      </w:r>
      <w:r>
        <w:t>re: _________________________________</w:t>
      </w:r>
      <w:r>
        <w:t>__   Date: _________________</w:t>
      </w:r>
    </w:p>
    <w:p w14:paraId="77C7DB8D" w14:textId="31981D26" w:rsidR="002D7387" w:rsidRDefault="00DF62C3">
      <w:pPr>
        <w:spacing w:after="0"/>
      </w:pPr>
      <w:r>
        <w:t>Child's Signature: ________________________________________________</w:t>
      </w:r>
    </w:p>
    <w:p w14:paraId="7F426742" w14:textId="77777777" w:rsidR="00DF62C3" w:rsidRDefault="00DF62C3">
      <w:pPr>
        <w:spacing w:after="0"/>
      </w:pPr>
    </w:p>
    <w:p w14:paraId="493E9779" w14:textId="77777777" w:rsidR="002D7387" w:rsidRDefault="00DF62C3">
      <w:r>
        <w:rPr>
          <w:b/>
          <w:sz w:val="28"/>
        </w:rPr>
        <w:t>14. Parent Handbook Acknowledgment</w:t>
      </w:r>
    </w:p>
    <w:p w14:paraId="0145E27D" w14:textId="77777777" w:rsidR="002D7387" w:rsidRDefault="00DF62C3">
      <w:pPr>
        <w:spacing w:after="0"/>
      </w:pPr>
      <w:r>
        <w:t>I acknowledge that I have received, read, and agree to follow the policies and p</w:t>
      </w:r>
      <w:r>
        <w:t>rocedures of</w:t>
      </w:r>
    </w:p>
    <w:p w14:paraId="710E8D9B" w14:textId="77777777" w:rsidR="002D7387" w:rsidRDefault="00DF62C3">
      <w:pPr>
        <w:spacing w:after="0"/>
      </w:pPr>
      <w:r>
        <w:t>Kingdom Summer Adventures 2026.</w:t>
      </w:r>
    </w:p>
    <w:p w14:paraId="565B55FD" w14:textId="208716A2" w:rsidR="002D7387" w:rsidRDefault="00DF62C3">
      <w:pPr>
        <w:spacing w:after="0"/>
      </w:pPr>
      <w:r>
        <w:t>Parent/Guardian Signature: __________________________________</w:t>
      </w:r>
      <w:r>
        <w:t>_   Date: _________________</w:t>
      </w:r>
    </w:p>
    <w:p w14:paraId="797C189E" w14:textId="77777777" w:rsidR="00DF62C3" w:rsidRDefault="00DF62C3">
      <w:pPr>
        <w:spacing w:after="0"/>
      </w:pPr>
    </w:p>
    <w:p w14:paraId="08FEB8D5" w14:textId="77777777" w:rsidR="002D7387" w:rsidRDefault="00DF62C3">
      <w:r>
        <w:rPr>
          <w:b/>
          <w:sz w:val="28"/>
        </w:rPr>
        <w:t>Office Use Only</w:t>
      </w:r>
    </w:p>
    <w:p w14:paraId="2F0588C4" w14:textId="77777777" w:rsidR="002D7387" w:rsidRDefault="00DF62C3">
      <w:pPr>
        <w:spacing w:after="0"/>
      </w:pPr>
      <w:r>
        <w:t>Registration Fee Paid: ☐ Yes ☐ No    Week 1 Paid: ☐ Yes ☐ No    Forms Complete: ☐ Yes ☐ No</w:t>
      </w:r>
    </w:p>
    <w:p w14:paraId="025C8253" w14:textId="77777777" w:rsidR="002D7387" w:rsidRDefault="00DF62C3">
      <w:pPr>
        <w:spacing w:after="0"/>
      </w:pPr>
      <w:r>
        <w:t>Before C</w:t>
      </w:r>
      <w:r>
        <w:t>are Selected: ☐ Yes ☐ No     Aftercare Selected: ☐ Yes ☐ No</w:t>
      </w:r>
    </w:p>
    <w:p w14:paraId="320069B1" w14:textId="77777777" w:rsidR="002D7387" w:rsidRDefault="00DF62C3">
      <w:pPr>
        <w:spacing w:after="0"/>
      </w:pPr>
      <w:r>
        <w:t>Sibling Discount Applied: ☐ Yes ☐ No  Medical Form Complete: ☐ Yes ☐ No</w:t>
      </w:r>
    </w:p>
    <w:sectPr w:rsidR="002D7387" w:rsidSect="00034616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2295735">
    <w:abstractNumId w:val="8"/>
  </w:num>
  <w:num w:numId="2" w16cid:durableId="486089685">
    <w:abstractNumId w:val="6"/>
  </w:num>
  <w:num w:numId="3" w16cid:durableId="1036932025">
    <w:abstractNumId w:val="5"/>
  </w:num>
  <w:num w:numId="4" w16cid:durableId="1524706605">
    <w:abstractNumId w:val="4"/>
  </w:num>
  <w:num w:numId="5" w16cid:durableId="920333933">
    <w:abstractNumId w:val="7"/>
  </w:num>
  <w:num w:numId="6" w16cid:durableId="1718358050">
    <w:abstractNumId w:val="3"/>
  </w:num>
  <w:num w:numId="7" w16cid:durableId="1731004410">
    <w:abstractNumId w:val="2"/>
  </w:num>
  <w:num w:numId="8" w16cid:durableId="590168356">
    <w:abstractNumId w:val="1"/>
  </w:num>
  <w:num w:numId="9" w16cid:durableId="142052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7387"/>
    <w:rsid w:val="00326F90"/>
    <w:rsid w:val="00AA1D8D"/>
    <w:rsid w:val="00B47730"/>
    <w:rsid w:val="00CB0664"/>
    <w:rsid w:val="00DF62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A59CAF"/>
  <w14:defaultImageDpi w14:val="300"/>
  <w15:docId w15:val="{9DACD22F-69EF-B445-A4B5-EBA97864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DeMarie Adjei</cp:lastModifiedBy>
  <cp:revision>2</cp:revision>
  <dcterms:created xsi:type="dcterms:W3CDTF">2013-12-23T23:15:00Z</dcterms:created>
  <dcterms:modified xsi:type="dcterms:W3CDTF">2026-05-04T22:52:00Z</dcterms:modified>
  <cp:category/>
</cp:coreProperties>
</file>